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777777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ΑΝΑΚΟΙΝΩΣΗ / ΠΡΟΣΚΛΗΣΗ ΥΠΟΒΟΛΗΣ ΑΙΤΗΣΕΩΝ</w:t>
                            </w:r>
                          </w:p>
                          <w:p w14:paraId="2E86CEFF" w14:textId="1BB5F78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Υποψήφιων Διδακτόρων για Βραχυχρόνια Κινητικότητα για </w:t>
                            </w:r>
                            <w:r w:rsidR="00086C86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Πρακτική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" fillcolor="white [3201]" strokeweight=".5pt">
                <v:textbox>
                  <w:txbxContent>
                    <w:p w14:paraId="0958CB95" w14:textId="7777777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ΑΝΑΚΟΙΝΩΣΗ / ΠΡΟΣΚΛΗΣΗ ΥΠΟΒΟΛΗΣ ΑΙΤΗΣΕΩΝ</w:t>
                      </w:r>
                    </w:p>
                    <w:p w14:paraId="2E86CEFF" w14:textId="1BB5F78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Υποψήφιων Διδακτόρων για Βραχυχρόνια Κινητικότητα για </w:t>
                      </w:r>
                      <w:r w:rsidR="00086C86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Πρακτική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proofErr w:type="spellStart"/>
      <w:r w:rsidRPr="004A485D">
        <w:rPr>
          <w:lang w:val="el-GR"/>
        </w:rPr>
        <w:t>Αρ</w:t>
      </w:r>
      <w:proofErr w:type="spellEnd"/>
      <w:r w:rsidRPr="004A485D">
        <w:rPr>
          <w:lang w:val="el-GR"/>
        </w:rPr>
        <w:t>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Ημερομηνία έκδοσης &amp; </w:t>
      </w:r>
      <w:proofErr w:type="spellStart"/>
      <w:r w:rsidRPr="004A485D">
        <w:rPr>
          <w:lang w:val="el-GR"/>
        </w:rPr>
        <w:t>Εκδούσα</w:t>
      </w:r>
      <w:proofErr w:type="spellEnd"/>
      <w:r w:rsidRPr="004A485D">
        <w:rPr>
          <w:lang w:val="el-GR"/>
        </w:rPr>
        <w:t xml:space="preserve">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</w:t>
      </w:r>
      <w:proofErr w:type="spellStart"/>
      <w:r w:rsidRPr="004A485D">
        <w:rPr>
          <w:lang w:val="el-GR"/>
        </w:rPr>
        <w:t>ουσα</w:t>
      </w:r>
      <w:proofErr w:type="spellEnd"/>
      <w:r w:rsidRPr="004A485D">
        <w:rPr>
          <w:lang w:val="el-GR"/>
        </w:rPr>
        <w:t xml:space="preserve"> Καθηγητής/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>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</w:t>
      </w:r>
      <w:proofErr w:type="spellStart"/>
      <w:r w:rsidRPr="004A485D">
        <w:rPr>
          <w:lang w:val="el-GR"/>
        </w:rPr>
        <w:t>ουσας</w:t>
      </w:r>
      <w:proofErr w:type="spellEnd"/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407A9C43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Είμαι διδακτορικός/ή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5FB31D24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Είμαι διδακτορικός/ή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(</w:t>
      </w:r>
      <w:proofErr w:type="spellStart"/>
      <w:r w:rsidRPr="004A485D">
        <w:rPr>
          <w:lang w:val="el-GR"/>
        </w:rPr>
        <w:t>ΑμεΑ</w:t>
      </w:r>
      <w:proofErr w:type="spellEnd"/>
      <w:r w:rsidRPr="004A485D">
        <w:rPr>
          <w:lang w:val="el-GR"/>
        </w:rPr>
        <w:t xml:space="preserve">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  <w:bookmarkStart w:id="0" w:name="_GoBack"/>
      <w:bookmarkEnd w:id="0"/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3D7A18F" w14:textId="52C8D42B" w:rsidR="002F41EB" w:rsidRPr="002F41EB" w:rsidRDefault="002F41EB" w:rsidP="002F41EB">
      <w:pPr>
        <w:pStyle w:val="Web"/>
        <w:rPr>
          <w:color w:val="EE0000"/>
          <w:lang w:val="el-GR"/>
        </w:rPr>
      </w:pPr>
      <w:r w:rsidRPr="002F41EB">
        <w:rPr>
          <w:color w:val="EE0000"/>
          <w:lang w:val="el-GR"/>
        </w:rPr>
        <w:t>** Προθεσμία υποβολής αιτήσεων για μετακίνηση: έως τη</w:t>
      </w:r>
      <w:r w:rsidR="0062244C">
        <w:rPr>
          <w:color w:val="EE0000"/>
          <w:lang w:val="el-GR"/>
        </w:rPr>
        <w:t xml:space="preserve">ν </w:t>
      </w:r>
      <w:r w:rsidR="00925E3A">
        <w:rPr>
          <w:color w:val="EE0000"/>
          <w:lang w:val="el-GR"/>
        </w:rPr>
        <w:t>Τετάρτη, 15 Οκτωβρίου 2025.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A77E8" w14:textId="77777777" w:rsidR="00493A2F" w:rsidRDefault="00493A2F" w:rsidP="004A485D">
      <w:pPr>
        <w:spacing w:after="0" w:line="240" w:lineRule="auto"/>
      </w:pPr>
      <w:r>
        <w:separator/>
      </w:r>
    </w:p>
  </w:endnote>
  <w:endnote w:type="continuationSeparator" w:id="0">
    <w:p w14:paraId="13A342A0" w14:textId="77777777" w:rsidR="00493A2F" w:rsidRDefault="00493A2F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544EF" w14:textId="77777777" w:rsidR="00493A2F" w:rsidRDefault="00493A2F" w:rsidP="004A485D">
      <w:pPr>
        <w:spacing w:after="0" w:line="240" w:lineRule="auto"/>
      </w:pPr>
      <w:r>
        <w:separator/>
      </w:r>
    </w:p>
  </w:footnote>
  <w:footnote w:type="continuationSeparator" w:id="0">
    <w:p w14:paraId="572DE69F" w14:textId="77777777" w:rsidR="00493A2F" w:rsidRDefault="00493A2F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29639D"/>
    <w:rsid w:val="002F41EB"/>
    <w:rsid w:val="00326F90"/>
    <w:rsid w:val="00493A2F"/>
    <w:rsid w:val="004A485D"/>
    <w:rsid w:val="0062244C"/>
    <w:rsid w:val="007462A1"/>
    <w:rsid w:val="00836148"/>
    <w:rsid w:val="00842DF8"/>
    <w:rsid w:val="00925E3A"/>
    <w:rsid w:val="00AA1D8D"/>
    <w:rsid w:val="00AD29F3"/>
    <w:rsid w:val="00B47730"/>
    <w:rsid w:val="00CB0664"/>
    <w:rsid w:val="00D56EA8"/>
    <w:rsid w:val="00D72083"/>
    <w:rsid w:val="00E03E6F"/>
    <w:rsid w:val="00E04F2F"/>
    <w:rsid w:val="00EA1FB1"/>
    <w:rsid w:val="00EE35FF"/>
    <w:rsid w:val="00F3256F"/>
    <w:rsid w:val="00F933BE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0C666-D815-4F16-A044-D7115062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Γιωννά</cp:lastModifiedBy>
  <cp:revision>3</cp:revision>
  <dcterms:created xsi:type="dcterms:W3CDTF">2025-07-09T09:36:00Z</dcterms:created>
  <dcterms:modified xsi:type="dcterms:W3CDTF">2025-07-09T09:41:00Z</dcterms:modified>
  <cp:category/>
</cp:coreProperties>
</file>