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1668D" w14:textId="7CCA8F2D" w:rsidR="00E03E6F" w:rsidRDefault="00E03E6F">
      <w:pPr>
        <w:rPr>
          <w:b/>
          <w:lang w:val="el-GR"/>
        </w:rPr>
      </w:pPr>
      <w:r>
        <w:rPr>
          <w:rFonts w:asciiTheme="minorBidi" w:hAnsiTheme="minorBidi"/>
          <w:b/>
          <w:bCs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84E8D" wp14:editId="01E3AB8F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048250" cy="1400175"/>
                <wp:effectExtent l="0" t="0" r="19050" b="28575"/>
                <wp:wrapNone/>
                <wp:docPr id="2116385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8CB95" w14:textId="77777777" w:rsidR="00E03E6F" w:rsidRPr="009F0200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ΑΝΑΚΟΙΝΩΣΗ / ΠΡΟΣΚΛΗΣΗ ΥΠΟΒΟΛΗΣ ΑΙΤΗΣΕΩΝ</w:t>
                            </w:r>
                          </w:p>
                          <w:p w14:paraId="2E86CEFF" w14:textId="1BB5F787" w:rsidR="00E03E6F" w:rsidRPr="009F0200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 xml:space="preserve">Υποψήφιων Διδακτόρων για Βραχυχρόνια Κινητικότητα για </w:t>
                            </w:r>
                            <w:r w:rsidR="00086C86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Πρακτική</w:t>
                            </w:r>
                          </w:p>
                          <w:p w14:paraId="04BFEB80" w14:textId="05545065" w:rsidR="00E03E6F" w:rsidRPr="00925E3A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Ακαδημαϊκό Έτος 202</w:t>
                            </w:r>
                            <w:r w:rsid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5</w:t>
                            </w: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–202</w:t>
                            </w:r>
                            <w:r w:rsid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6</w:t>
                            </w:r>
                            <w:r w:rsidRP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br/>
                            </w: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ERASMUS</w:t>
                            </w:r>
                            <w:r w:rsidRP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 xml:space="preserve">+ </w:t>
                            </w: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KA</w:t>
                            </w:r>
                            <w:r w:rsidRPr="00925E3A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 xml:space="preserve">131 </w:t>
                            </w:r>
                          </w:p>
                          <w:p w14:paraId="51BA3F54" w14:textId="0B48749D" w:rsidR="00E03E6F" w:rsidRPr="00925E3A" w:rsidRDefault="00E03E6F" w:rsidP="00E03E6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</w:pPr>
                            <w:r w:rsidRPr="009F0200">
                              <w:rPr>
                                <w:rFonts w:asciiTheme="minorBidi" w:hAnsiTheme="minorBidi"/>
                                <w:b/>
                                <w:bCs/>
                                <w:lang w:val="el-GR"/>
                              </w:rPr>
                              <w:t>Σχέδιο</w:t>
                            </w:r>
                            <w:r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 xml:space="preserve">: 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2024-1-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EL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01-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KA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131-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HED</w:t>
                            </w:r>
                            <w:r w:rsidR="00925E3A" w:rsidRPr="00925E3A">
                              <w:rPr>
                                <w:rFonts w:asciiTheme="majorHAnsi" w:hAnsiTheme="majorHAnsi"/>
                                <w:b/>
                                <w:bCs/>
                                <w:lang w:val="el-GR"/>
                              </w:rPr>
                              <w:t>-000210650</w:t>
                            </w:r>
                          </w:p>
                          <w:p w14:paraId="711C4B56" w14:textId="77777777" w:rsidR="00E03E6F" w:rsidRPr="00925E3A" w:rsidRDefault="00E03E6F" w:rsidP="00E03E6F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F84E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6.3pt;margin-top:.4pt;width:397.5pt;height:110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" fillcolor="white [3201]" strokeweight=".5pt">
                <v:textbox>
                  <w:txbxContent>
                    <w:p w14:paraId="0958CB95" w14:textId="77777777" w:rsidR="00E03E6F" w:rsidRPr="009F0200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ΑΝΑΚΟΙΝΩΣΗ / ΠΡΟΣΚΛΗΣΗ ΥΠΟΒΟΛΗΣ ΑΙΤΗΣΕΩΝ</w:t>
                      </w:r>
                    </w:p>
                    <w:p w14:paraId="2E86CEFF" w14:textId="1BB5F787" w:rsidR="00E03E6F" w:rsidRPr="009F0200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 xml:space="preserve">Υποψήφιων Διδακτόρων για Βραχυχρόνια Κινητικότητα για </w:t>
                      </w:r>
                      <w:r w:rsidR="00086C86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Πρακτική</w:t>
                      </w:r>
                    </w:p>
                    <w:p w14:paraId="04BFEB80" w14:textId="05545065" w:rsidR="00E03E6F" w:rsidRPr="00925E3A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Ακαδημαϊκό Έτος 202</w:t>
                      </w:r>
                      <w:r w:rsid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5</w:t>
                      </w: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–202</w:t>
                      </w:r>
                      <w:r w:rsid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6</w:t>
                      </w:r>
                      <w:r w:rsidRP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br/>
                      </w:r>
                      <w:r w:rsidRPr="009F0200">
                        <w:rPr>
                          <w:rFonts w:asciiTheme="minorBidi" w:hAnsiTheme="minorBidi"/>
                          <w:b/>
                          <w:bCs/>
                        </w:rPr>
                        <w:t>ERASMUS</w:t>
                      </w:r>
                      <w:r w:rsidRP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 xml:space="preserve">+ </w:t>
                      </w:r>
                      <w:r w:rsidRPr="009F0200">
                        <w:rPr>
                          <w:rFonts w:asciiTheme="minorBidi" w:hAnsiTheme="minorBidi"/>
                          <w:b/>
                          <w:bCs/>
                        </w:rPr>
                        <w:t>KA</w:t>
                      </w:r>
                      <w:r w:rsidRPr="00925E3A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 xml:space="preserve">131 </w:t>
                      </w:r>
                    </w:p>
                    <w:p w14:paraId="51BA3F54" w14:textId="0B48749D" w:rsidR="00E03E6F" w:rsidRPr="00925E3A" w:rsidRDefault="00E03E6F" w:rsidP="00E03E6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</w:pPr>
                      <w:r w:rsidRPr="009F0200">
                        <w:rPr>
                          <w:rFonts w:asciiTheme="minorBidi" w:hAnsiTheme="minorBidi"/>
                          <w:b/>
                          <w:bCs/>
                          <w:lang w:val="el-GR"/>
                        </w:rPr>
                        <w:t>Σχέδιο</w:t>
                      </w:r>
                      <w:r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 xml:space="preserve">: 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2024-1-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</w:rPr>
                        <w:t>EL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01-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</w:rPr>
                        <w:t>KA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131-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</w:rPr>
                        <w:t>HED</w:t>
                      </w:r>
                      <w:r w:rsidR="00925E3A" w:rsidRPr="00925E3A">
                        <w:rPr>
                          <w:rFonts w:asciiTheme="majorHAnsi" w:hAnsiTheme="majorHAnsi"/>
                          <w:b/>
                          <w:bCs/>
                          <w:lang w:val="el-GR"/>
                        </w:rPr>
                        <w:t>-000210650</w:t>
                      </w:r>
                    </w:p>
                    <w:p w14:paraId="711C4B56" w14:textId="77777777" w:rsidR="00E03E6F" w:rsidRPr="00925E3A" w:rsidRDefault="00E03E6F" w:rsidP="00E03E6F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7CEA52" w14:textId="77777777" w:rsidR="00E03E6F" w:rsidRDefault="00E03E6F">
      <w:pPr>
        <w:rPr>
          <w:b/>
          <w:lang w:val="el-GR"/>
        </w:rPr>
      </w:pPr>
    </w:p>
    <w:p w14:paraId="0E146338" w14:textId="66467C30" w:rsidR="00E03E6F" w:rsidRDefault="00E03E6F">
      <w:pPr>
        <w:rPr>
          <w:b/>
          <w:lang w:val="el-GR"/>
        </w:rPr>
      </w:pPr>
    </w:p>
    <w:p w14:paraId="0DF901B4" w14:textId="77777777" w:rsidR="00E03E6F" w:rsidRDefault="00E03E6F">
      <w:pPr>
        <w:rPr>
          <w:b/>
          <w:lang w:val="el-GR"/>
        </w:rPr>
      </w:pPr>
    </w:p>
    <w:p w14:paraId="6883E526" w14:textId="02A707F4" w:rsidR="00E03E6F" w:rsidRDefault="00E03E6F">
      <w:pPr>
        <w:rPr>
          <w:b/>
          <w:lang w:val="el-GR"/>
        </w:rPr>
      </w:pPr>
    </w:p>
    <w:p w14:paraId="15226F35" w14:textId="3FC5F862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ΠΡΟΣΩΠΙΚΑ ΣΤΟΙΧΕΙΑ</w:t>
      </w:r>
    </w:p>
    <w:p w14:paraId="6510F8ED" w14:textId="42682D0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Ονοματεπώνυμο:</w:t>
      </w:r>
    </w:p>
    <w:p w14:paraId="572A9089" w14:textId="6251F255" w:rsidR="00EA1FB1" w:rsidRPr="004A485D" w:rsidRDefault="00D72083">
      <w:pPr>
        <w:rPr>
          <w:lang w:val="el-GR"/>
        </w:rPr>
      </w:pPr>
      <w:r w:rsidRPr="004A485D">
        <w:rPr>
          <w:lang w:val="el-GR"/>
        </w:rPr>
        <w:t>Πατρώνυμο:</w:t>
      </w:r>
    </w:p>
    <w:p w14:paraId="16F7BBF4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Ημερομηνία γέννησης:</w:t>
      </w:r>
    </w:p>
    <w:p w14:paraId="38F22D7F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Αρ. Δελτίου Ταυτότητας ή Διαβατηρίου:</w:t>
      </w:r>
    </w:p>
    <w:p w14:paraId="3DC8414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 xml:space="preserve">Ημερομηνία έκδοσης &amp; </w:t>
      </w:r>
      <w:proofErr w:type="spellStart"/>
      <w:r w:rsidRPr="004A485D">
        <w:rPr>
          <w:lang w:val="el-GR"/>
        </w:rPr>
        <w:t>Εκδούσα</w:t>
      </w:r>
      <w:proofErr w:type="spellEnd"/>
      <w:r w:rsidRPr="004A485D">
        <w:rPr>
          <w:lang w:val="el-GR"/>
        </w:rPr>
        <w:t xml:space="preserve"> Αρχή:</w:t>
      </w:r>
    </w:p>
    <w:p w14:paraId="467CCFA1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Διεύθυνση μόνιμης κατοικίας:</w:t>
      </w:r>
    </w:p>
    <w:p w14:paraId="3D362BFB" w14:textId="28DF01B8" w:rsidR="00EA1FB1" w:rsidRPr="004A485D" w:rsidRDefault="00D72083">
      <w:pPr>
        <w:rPr>
          <w:lang w:val="el-GR"/>
        </w:rPr>
      </w:pPr>
      <w:r w:rsidRPr="004A485D">
        <w:rPr>
          <w:lang w:val="el-GR"/>
        </w:rPr>
        <w:t>Τηλέφωνα επικοινωνίας: Σταθερό ________</w:t>
      </w:r>
      <w:r w:rsidR="007462A1">
        <w:rPr>
          <w:lang w:val="el-GR"/>
        </w:rPr>
        <w:t>___________</w:t>
      </w:r>
      <w:r w:rsidRPr="004A485D">
        <w:rPr>
          <w:lang w:val="el-GR"/>
        </w:rPr>
        <w:t>/ Κινητό ________</w:t>
      </w:r>
      <w:r w:rsidR="007462A1">
        <w:rPr>
          <w:lang w:val="el-GR"/>
        </w:rPr>
        <w:t>___________</w:t>
      </w:r>
    </w:p>
    <w:p w14:paraId="62420383" w14:textId="77777777" w:rsidR="00EA1FB1" w:rsidRPr="004A485D" w:rsidRDefault="00D72083">
      <w:pPr>
        <w:rPr>
          <w:lang w:val="el-GR"/>
        </w:rPr>
      </w:pPr>
      <w:r>
        <w:t>Email</w:t>
      </w:r>
      <w:r w:rsidRPr="004A485D">
        <w:rPr>
          <w:lang w:val="el-GR"/>
        </w:rPr>
        <w:t>:</w:t>
      </w:r>
    </w:p>
    <w:p w14:paraId="198DB5CC" w14:textId="77777777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ΣΤΟΙΧΕΙΑ ΦΟΙΤΗΣΗΣ</w:t>
      </w:r>
    </w:p>
    <w:p w14:paraId="6C841A97" w14:textId="77777777" w:rsidR="00EA1FB1" w:rsidRPr="00E03E6F" w:rsidRDefault="00D72083">
      <w:pPr>
        <w:rPr>
          <w:lang w:val="el-GR"/>
        </w:rPr>
      </w:pPr>
      <w:r w:rsidRPr="004A485D">
        <w:rPr>
          <w:lang w:val="el-GR"/>
        </w:rPr>
        <w:t>Τμήμα Φοίτησης:</w:t>
      </w:r>
    </w:p>
    <w:p w14:paraId="22FCF7A3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Σχολή Φοίτησης:</w:t>
      </w:r>
    </w:p>
    <w:p w14:paraId="5DB4E787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Ολοκληρωμένα έτη διδακτορικών σπουδών:</w:t>
      </w:r>
    </w:p>
    <w:p w14:paraId="0023128B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Επιβλέπων/ουσα Καθηγητής/τρια:</w:t>
      </w:r>
    </w:p>
    <w:p w14:paraId="5C8B1292" w14:textId="77777777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ΞΕΝΕΣ ΓΛΩΣΣΕΣ</w:t>
      </w:r>
    </w:p>
    <w:p w14:paraId="5E544E18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1. _____________________ | Επίπεδο: __________</w:t>
      </w:r>
    </w:p>
    <w:p w14:paraId="6344DBE3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2. _____________________ | Επίπεδο: __________</w:t>
      </w:r>
    </w:p>
    <w:p w14:paraId="63B48641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3. _____________________ | Επίπεδο: __________</w:t>
      </w:r>
    </w:p>
    <w:p w14:paraId="1F8F4FF2" w14:textId="77777777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ΣΥΝΗΜΜΕΝΑ ΔΙΚΑΙΟΛΟΓΗΤΙΚΑ (Σημειώστε με ✓)</w:t>
      </w:r>
    </w:p>
    <w:p w14:paraId="57FAB2B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1. Βεβαίωση τριμελούς επιτροπής ή επιβλέποντα/</w:t>
      </w:r>
      <w:proofErr w:type="spellStart"/>
      <w:r w:rsidRPr="004A485D">
        <w:rPr>
          <w:lang w:val="el-GR"/>
        </w:rPr>
        <w:t>ουσας</w:t>
      </w:r>
      <w:proofErr w:type="spellEnd"/>
    </w:p>
    <w:p w14:paraId="47A6A1A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2. Βεβαίωση εγγραφής από τη Γραμματεία του Τμήματος</w:t>
      </w:r>
    </w:p>
    <w:p w14:paraId="5E941340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lastRenderedPageBreak/>
        <w:t xml:space="preserve">☐ 3. Επιστολή αποδοχής ή </w:t>
      </w:r>
      <w:r>
        <w:t>email</w:t>
      </w:r>
      <w:r w:rsidRPr="004A485D">
        <w:rPr>
          <w:lang w:val="el-GR"/>
        </w:rPr>
        <w:t xml:space="preserve"> από τον φορέα υποδοχής</w:t>
      </w:r>
    </w:p>
    <w:p w14:paraId="71B3760F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4. Φωτοτυπία ταυτότητας ή διαβατηρίου</w:t>
      </w:r>
    </w:p>
    <w:p w14:paraId="0CC5084D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5. Πιστοποιητικό επάρκειας γνώσης ξένης γλώσσας</w:t>
      </w:r>
    </w:p>
    <w:p w14:paraId="7DDC2658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6. Φωτοαντίγραφο πτυχίου ξένης γλώσσας — Γλώσσα: _______________</w:t>
      </w:r>
    </w:p>
    <w:p w14:paraId="01B7FCE7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7. Βιογραφικό σημείωμα (ελληνικά και αγγλικά)</w:t>
      </w:r>
    </w:p>
    <w:p w14:paraId="0A6DD202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8. Φωτογραφία</w:t>
      </w:r>
    </w:p>
    <w:p w14:paraId="4E177AC1" w14:textId="08B7E30A" w:rsidR="00D56EA8" w:rsidRPr="00E03E6F" w:rsidRDefault="00D72083" w:rsidP="00D56EA8">
      <w:pPr>
        <w:rPr>
          <w:lang w:val="el-GR"/>
        </w:rPr>
      </w:pPr>
      <w:r w:rsidRPr="004A485D">
        <w:rPr>
          <w:lang w:val="el-GR"/>
        </w:rPr>
        <w:t>☐ 9. Άλλο: _________________________________________________</w:t>
      </w:r>
    </w:p>
    <w:p w14:paraId="32EC97C1" w14:textId="139D3AA0" w:rsidR="00E03E6F" w:rsidRPr="004A485D" w:rsidRDefault="00E03E6F" w:rsidP="00E03E6F">
      <w:pPr>
        <w:rPr>
          <w:lang w:val="el-GR"/>
        </w:rPr>
      </w:pPr>
      <w:r w:rsidRPr="004A485D">
        <w:rPr>
          <w:b/>
          <w:sz w:val="24"/>
          <w:lang w:val="el-GR"/>
        </w:rPr>
        <w:t>ΒΡΑΧΥΧΡΟΝΙΑ ΚΙΝΗΤΙΚΟΤΗΤΑ ΣΤΟ ΕΞΩΤΕΡΙΚΟ</w:t>
      </w:r>
      <w:r w:rsidRPr="00E03E6F">
        <w:rPr>
          <w:lang w:val="el-GR"/>
        </w:rPr>
        <w:t xml:space="preserve"> </w:t>
      </w:r>
      <w:r w:rsidRPr="004A485D">
        <w:rPr>
          <w:b/>
          <w:lang w:val="el-GR"/>
        </w:rPr>
        <w:t xml:space="preserve">(Σημειώστε με </w:t>
      </w:r>
      <w:r w:rsidRPr="004A485D">
        <w:rPr>
          <w:rFonts w:ascii="Segoe UI Symbol" w:hAnsi="Segoe UI Symbol" w:cs="Segoe UI Symbol"/>
          <w:b/>
          <w:lang w:val="el-GR"/>
        </w:rPr>
        <w:t>✓</w:t>
      </w:r>
      <w:r w:rsidRPr="004A485D">
        <w:rPr>
          <w:b/>
          <w:lang w:val="el-GR"/>
        </w:rPr>
        <w:t>)</w:t>
      </w:r>
    </w:p>
    <w:p w14:paraId="3DB01D61" w14:textId="2D392516" w:rsidR="00E03E6F" w:rsidRPr="00E03E6F" w:rsidRDefault="00E03E6F" w:rsidP="00E03E6F">
      <w:pPr>
        <w:pStyle w:val="Web"/>
        <w:rPr>
          <w:lang w:val="el-GR"/>
        </w:rPr>
      </w:pPr>
      <w:r w:rsidRPr="00E03E6F">
        <w:rPr>
          <w:lang w:val="el-GR"/>
        </w:rPr>
        <w:t xml:space="preserve">Κινητικότητα προς πανεπιστήμιο μέλος της ευρωπαϊκής συμμαχίας πανεπιστημίων </w:t>
      </w:r>
      <w:r w:rsidR="0062244C">
        <w:t>EUNICE</w:t>
      </w:r>
      <w:r w:rsidRPr="00E03E6F">
        <w:rPr>
          <w:lang w:val="el-GR"/>
        </w:rPr>
        <w:t>:</w:t>
      </w:r>
      <w:r w:rsidRPr="00E03E6F">
        <w:rPr>
          <w:lang w:val="el-GR"/>
        </w:rPr>
        <w:br/>
      </w:r>
      <w:r>
        <w:t>N</w:t>
      </w:r>
      <w:r w:rsidRPr="00E03E6F">
        <w:rPr>
          <w:lang w:val="el-GR"/>
        </w:rPr>
        <w:t xml:space="preserve">αι </w:t>
      </w:r>
      <w:r w:rsidRPr="00E03E6F">
        <w:rPr>
          <w:rFonts w:ascii="Segoe UI Symbol" w:hAnsi="Segoe UI Symbol" w:cs="Segoe UI Symbol"/>
          <w:lang w:val="el-GR"/>
        </w:rPr>
        <w:t>☐</w:t>
      </w:r>
      <w:r w:rsidRPr="00E03E6F">
        <w:rPr>
          <w:lang w:val="el-GR"/>
        </w:rPr>
        <w:t xml:space="preserve"> </w:t>
      </w:r>
      <w:r>
        <w:rPr>
          <w:lang w:val="el-GR"/>
        </w:rPr>
        <w:t>Ό</w:t>
      </w:r>
      <w:r w:rsidRPr="00E03E6F">
        <w:rPr>
          <w:lang w:val="el-GR"/>
        </w:rPr>
        <w:t xml:space="preserve">χι </w:t>
      </w:r>
      <w:r w:rsidRPr="00E03E6F">
        <w:rPr>
          <w:rFonts w:ascii="Segoe UI Symbol" w:hAnsi="Segoe UI Symbol" w:cs="Segoe UI Symbol"/>
          <w:lang w:val="el-GR"/>
        </w:rPr>
        <w:t>☐</w:t>
      </w:r>
    </w:p>
    <w:p w14:paraId="01AD8B9D" w14:textId="77777777" w:rsidR="002F41EB" w:rsidRDefault="002F41EB" w:rsidP="00E03E6F">
      <w:pPr>
        <w:rPr>
          <w:b/>
          <w:bCs/>
          <w:lang w:val="el-GR"/>
        </w:rPr>
      </w:pPr>
    </w:p>
    <w:p w14:paraId="2863E124" w14:textId="74A4E402" w:rsidR="00E03E6F" w:rsidRPr="00E03E6F" w:rsidRDefault="00E03E6F" w:rsidP="00E03E6F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Πανεπιστήμιο</w:t>
      </w:r>
      <w:r w:rsidR="0062244C" w:rsidRPr="0062244C">
        <w:rPr>
          <w:b/>
          <w:bCs/>
          <w:lang w:val="el-GR"/>
        </w:rPr>
        <w:t>/</w:t>
      </w:r>
      <w:r w:rsidR="0062244C">
        <w:rPr>
          <w:b/>
          <w:bCs/>
          <w:lang w:val="el-GR"/>
        </w:rPr>
        <w:t>Φορέας</w:t>
      </w:r>
      <w:r w:rsidRPr="00E03E6F">
        <w:rPr>
          <w:b/>
          <w:bCs/>
          <w:lang w:val="el-GR"/>
        </w:rPr>
        <w:t xml:space="preserve"> υποδοχής &amp; χώρα: _________________________________________________</w:t>
      </w:r>
    </w:p>
    <w:p w14:paraId="6DB0596E" w14:textId="74CC2559" w:rsidR="00E03E6F" w:rsidRDefault="00E03E6F" w:rsidP="00E03E6F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Διάρκεια</w:t>
      </w:r>
      <w:r w:rsidR="002F41EB" w:rsidRPr="002F41EB">
        <w:rPr>
          <w:b/>
          <w:bCs/>
          <w:lang w:val="el-GR"/>
        </w:rPr>
        <w:t xml:space="preserve"> </w:t>
      </w:r>
      <w:r w:rsidR="002F41EB">
        <w:rPr>
          <w:b/>
          <w:bCs/>
          <w:lang w:val="el-GR"/>
        </w:rPr>
        <w:t>κινητικότητας</w:t>
      </w:r>
      <w:r w:rsidRPr="002F41EB">
        <w:rPr>
          <w:rFonts w:ascii="Times New Roman" w:eastAsia="Times New Roman" w:hAnsi="Times New Roman" w:cs="Times New Roman"/>
          <w:color w:val="EE0000"/>
          <w:sz w:val="24"/>
          <w:szCs w:val="24"/>
          <w:lang w:val="el-GR" w:bidi="he-IL"/>
        </w:rPr>
        <w:t>*</w:t>
      </w:r>
      <w:r w:rsidRPr="00E03E6F">
        <w:rPr>
          <w:b/>
          <w:bCs/>
          <w:lang w:val="el-GR"/>
        </w:rPr>
        <w:t>: _________________________________________________</w:t>
      </w:r>
    </w:p>
    <w:p w14:paraId="18F644A5" w14:textId="0AD0D299" w:rsidR="002F41EB" w:rsidRPr="002F41EB" w:rsidRDefault="002F41EB" w:rsidP="002F41EB">
      <w:pPr>
        <w:rPr>
          <w:b/>
          <w:bCs/>
          <w:lang w:val="el-GR"/>
        </w:rPr>
      </w:pPr>
      <w:r>
        <w:rPr>
          <w:rStyle w:val="af1"/>
          <w:lang w:val="el-GR"/>
        </w:rPr>
        <w:t>Σ</w:t>
      </w:r>
      <w:r w:rsidRPr="002F41EB">
        <w:rPr>
          <w:rStyle w:val="af1"/>
          <w:lang w:val="el-GR"/>
        </w:rPr>
        <w:t>κοπός μετακίνησης (</w:t>
      </w:r>
      <w:r>
        <w:rPr>
          <w:rStyle w:val="af1"/>
          <w:lang w:val="el-GR"/>
        </w:rPr>
        <w:t>Σ</w:t>
      </w:r>
      <w:r w:rsidRPr="002F41EB">
        <w:rPr>
          <w:rStyle w:val="af1"/>
          <w:lang w:val="el-GR"/>
        </w:rPr>
        <w:t>ύντομη περιγραφή):</w:t>
      </w:r>
    </w:p>
    <w:p w14:paraId="50693538" w14:textId="510D98D6" w:rsidR="002F41EB" w:rsidRPr="00E03E6F" w:rsidRDefault="002F41EB" w:rsidP="002F41EB">
      <w:pPr>
        <w:rPr>
          <w:b/>
          <w:bCs/>
          <w:lang w:val="el-GR"/>
        </w:rPr>
      </w:pP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_________________________________________________</w:t>
      </w:r>
    </w:p>
    <w:p w14:paraId="743F0E49" w14:textId="618EE6C3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</w:t>
      </w:r>
    </w:p>
    <w:p w14:paraId="15EE042E" w14:textId="2D022106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</w:t>
      </w:r>
    </w:p>
    <w:p w14:paraId="67230D89" w14:textId="7ED7E8F6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__</w:t>
      </w:r>
    </w:p>
    <w:p w14:paraId="46CB1CC8" w14:textId="0550C6E6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</w:t>
      </w:r>
      <w:r w:rsidRPr="00E03E6F">
        <w:rPr>
          <w:b/>
          <w:bCs/>
          <w:lang w:val="el-GR"/>
        </w:rPr>
        <w:t>_</w:t>
      </w:r>
    </w:p>
    <w:p w14:paraId="791C0097" w14:textId="5124ED3A" w:rsidR="002F41EB" w:rsidRPr="00E03E6F" w:rsidRDefault="002F41EB" w:rsidP="002F41EB">
      <w:pPr>
        <w:rPr>
          <w:b/>
          <w:bCs/>
          <w:lang w:val="el-GR"/>
        </w:rPr>
      </w:pPr>
      <w:r w:rsidRPr="00E03E6F">
        <w:rPr>
          <w:b/>
          <w:bCs/>
          <w:lang w:val="el-GR"/>
        </w:rPr>
        <w:t>________________________________________________</w:t>
      </w:r>
      <w:r>
        <w:rPr>
          <w:b/>
          <w:bCs/>
          <w:lang w:val="el-GR"/>
        </w:rPr>
        <w:t>_____________________________________________________</w:t>
      </w:r>
      <w:r w:rsidRPr="00E03E6F">
        <w:rPr>
          <w:b/>
          <w:bCs/>
          <w:lang w:val="el-GR"/>
        </w:rPr>
        <w:t>_</w:t>
      </w:r>
    </w:p>
    <w:p w14:paraId="2E339923" w14:textId="194DAE73" w:rsidR="00E03E6F" w:rsidRPr="002F41EB" w:rsidRDefault="00E03E6F" w:rsidP="00E03E6F">
      <w:pPr>
        <w:pStyle w:val="Web"/>
        <w:rPr>
          <w:color w:val="EE0000"/>
          <w:lang w:val="el-GR"/>
        </w:rPr>
      </w:pPr>
      <w:r w:rsidRPr="00E03E6F">
        <w:rPr>
          <w:color w:val="EE0000"/>
          <w:lang w:val="el-GR"/>
        </w:rPr>
        <w:t>*Η κινητικότητα οφείλει να ολοκληρωθεί το αργότερο έως τις 31 Ιουλίου 202</w:t>
      </w:r>
      <w:r w:rsidR="00925E3A">
        <w:rPr>
          <w:color w:val="EE0000"/>
          <w:lang w:val="el-GR"/>
        </w:rPr>
        <w:t>6</w:t>
      </w:r>
      <w:r w:rsidRPr="00E03E6F">
        <w:rPr>
          <w:color w:val="EE0000"/>
          <w:lang w:val="el-GR"/>
        </w:rPr>
        <w:t>.</w:t>
      </w:r>
    </w:p>
    <w:p w14:paraId="501729C9" w14:textId="6429AF36" w:rsidR="00EA1FB1" w:rsidRPr="004A485D" w:rsidRDefault="00D72083">
      <w:pPr>
        <w:rPr>
          <w:lang w:val="el-GR"/>
        </w:rPr>
      </w:pPr>
      <w:r w:rsidRPr="004A485D">
        <w:rPr>
          <w:b/>
          <w:lang w:val="el-GR"/>
        </w:rPr>
        <w:t>ΔΗΛΩΣΕΙΣ (Σημειώστε με ✓)</w:t>
      </w:r>
    </w:p>
    <w:p w14:paraId="23AAF414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 xml:space="preserve">☐ Έχω λάβει υποτροφία </w:t>
      </w:r>
      <w:r>
        <w:t>Erasmus</w:t>
      </w:r>
      <w:r w:rsidRPr="004A485D">
        <w:rPr>
          <w:lang w:val="el-GR"/>
        </w:rPr>
        <w:t xml:space="preserve"> στο παρελθόν</w:t>
      </w:r>
    </w:p>
    <w:p w14:paraId="70625C35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Όχι</w:t>
      </w:r>
    </w:p>
    <w:p w14:paraId="08785F42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lastRenderedPageBreak/>
        <w:t>Αν ναι:</w:t>
      </w:r>
    </w:p>
    <w:p w14:paraId="0CEB2026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Σπουδές  ☐ Πρακτική Άσκηση</w:t>
      </w:r>
    </w:p>
    <w:p w14:paraId="333D1BFC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Από: __________  Έως: __________  | Σύνολο μηνών: ________</w:t>
      </w:r>
    </w:p>
    <w:p w14:paraId="4A6765A4" w14:textId="77777777" w:rsidR="00EA1FB1" w:rsidRPr="004A485D" w:rsidRDefault="00D72083">
      <w:pPr>
        <w:rPr>
          <w:lang w:val="el-GR"/>
        </w:rPr>
      </w:pPr>
      <w:r w:rsidRPr="004A485D">
        <w:rPr>
          <w:lang w:val="el-GR"/>
        </w:rPr>
        <w:t>☐ Δεν θα αποδεχθώ παράλληλη χρηματοδότηση από Κοινοτικά Προγράμματα για τον ίδιο σκοπό</w:t>
      </w:r>
    </w:p>
    <w:p w14:paraId="7BB32F46" w14:textId="407A9C43" w:rsidR="00EA1FB1" w:rsidRPr="004A485D" w:rsidRDefault="00D72083">
      <w:pPr>
        <w:rPr>
          <w:lang w:val="el-GR"/>
        </w:rPr>
      </w:pPr>
      <w:r w:rsidRPr="004A485D">
        <w:rPr>
          <w:lang w:val="el-GR"/>
        </w:rPr>
        <w:t xml:space="preserve">☐ Είμαι διδακτορικός/ή φοιτητής/τρια από ομάδα με λιγότερες ευκαιρίες σύμφωνα με τα κριτήρια του </w:t>
      </w:r>
      <w:r>
        <w:t>Call</w:t>
      </w:r>
      <w:r w:rsidRPr="004A485D">
        <w:rPr>
          <w:lang w:val="el-GR"/>
        </w:rPr>
        <w:t xml:space="preserve"> 202</w:t>
      </w:r>
      <w:r w:rsidR="00925E3A">
        <w:rPr>
          <w:lang w:val="el-GR"/>
        </w:rPr>
        <w:t>4</w:t>
      </w:r>
    </w:p>
    <w:p w14:paraId="5819DD71" w14:textId="5FB31D24" w:rsidR="00D56EA8" w:rsidRPr="00E03E6F" w:rsidRDefault="00D72083" w:rsidP="00D56EA8">
      <w:pPr>
        <w:rPr>
          <w:lang w:val="el-GR"/>
        </w:rPr>
      </w:pPr>
      <w:r w:rsidRPr="004A485D">
        <w:rPr>
          <w:lang w:val="el-GR"/>
        </w:rPr>
        <w:t xml:space="preserve">☐ Είμαι διδακτορικός/ή φοιτητής/τρια από ομάδα με λιγότερες ευκαιρίες (ΑμεΑ) σύμφωνα με τα κριτήρια του </w:t>
      </w:r>
      <w:r>
        <w:t>Call</w:t>
      </w:r>
      <w:r w:rsidRPr="004A485D">
        <w:rPr>
          <w:lang w:val="el-GR"/>
        </w:rPr>
        <w:t xml:space="preserve"> 202</w:t>
      </w:r>
      <w:r w:rsidR="00925E3A">
        <w:rPr>
          <w:lang w:val="el-GR"/>
        </w:rPr>
        <w:t>4</w:t>
      </w:r>
    </w:p>
    <w:p w14:paraId="67A47F5C" w14:textId="10950B90" w:rsidR="00EA1FB1" w:rsidRPr="00086C86" w:rsidRDefault="00D72083">
      <w:pPr>
        <w:rPr>
          <w:b/>
          <w:bCs/>
          <w:lang w:val="el-GR"/>
        </w:rPr>
      </w:pPr>
      <w:r w:rsidRPr="004A485D">
        <w:rPr>
          <w:lang w:val="el-GR"/>
        </w:rPr>
        <w:br/>
      </w:r>
      <w:r w:rsidRPr="00086C86">
        <w:rPr>
          <w:b/>
          <w:bCs/>
          <w:lang w:val="el-GR"/>
        </w:rPr>
        <w:t>Ημερομηνία</w:t>
      </w:r>
      <w:r w:rsidR="002F41EB" w:rsidRPr="002F41EB">
        <w:rPr>
          <w:rFonts w:ascii="Times New Roman" w:eastAsia="Times New Roman" w:hAnsi="Times New Roman" w:cs="Times New Roman"/>
          <w:color w:val="EE0000"/>
          <w:sz w:val="24"/>
          <w:szCs w:val="24"/>
          <w:lang w:val="el-GR" w:bidi="he-IL"/>
        </w:rPr>
        <w:t>**</w:t>
      </w:r>
      <w:r w:rsidRPr="00086C86">
        <w:rPr>
          <w:b/>
          <w:bCs/>
          <w:lang w:val="el-GR"/>
        </w:rPr>
        <w:t>: _____________________________</w:t>
      </w:r>
    </w:p>
    <w:p w14:paraId="2CB6C92F" w14:textId="77777777" w:rsidR="00EA1FB1" w:rsidRDefault="00D72083">
      <w:pPr>
        <w:rPr>
          <w:b/>
          <w:bCs/>
          <w:lang w:val="el-GR"/>
        </w:rPr>
      </w:pPr>
      <w:r w:rsidRPr="00086C86">
        <w:rPr>
          <w:b/>
          <w:bCs/>
          <w:lang w:val="el-GR"/>
        </w:rPr>
        <w:t>Υπογραφή Υποψηφίου/ας: _____________________________</w:t>
      </w:r>
    </w:p>
    <w:p w14:paraId="65AF55DC" w14:textId="77777777" w:rsidR="002F41EB" w:rsidRDefault="002F41EB">
      <w:pPr>
        <w:rPr>
          <w:b/>
          <w:bCs/>
          <w:lang w:val="el-GR"/>
        </w:rPr>
      </w:pPr>
    </w:p>
    <w:p w14:paraId="53D7A18F" w14:textId="2EFD32C1" w:rsidR="002F41EB" w:rsidRPr="002F41EB" w:rsidRDefault="002F41EB" w:rsidP="002F41EB">
      <w:pPr>
        <w:pStyle w:val="Web"/>
        <w:rPr>
          <w:color w:val="EE0000"/>
          <w:lang w:val="el-GR"/>
        </w:rPr>
      </w:pPr>
      <w:r w:rsidRPr="002F41EB">
        <w:rPr>
          <w:color w:val="EE0000"/>
          <w:lang w:val="el-GR"/>
        </w:rPr>
        <w:t>** Προθεσμία υποβολής αιτήσεων για μετακίνηση: έως τη</w:t>
      </w:r>
      <w:r w:rsidR="0062244C">
        <w:rPr>
          <w:color w:val="EE0000"/>
          <w:lang w:val="el-GR"/>
        </w:rPr>
        <w:t xml:space="preserve">ν </w:t>
      </w:r>
      <w:r w:rsidR="00925E3A">
        <w:rPr>
          <w:color w:val="EE0000"/>
          <w:lang w:val="el-GR"/>
        </w:rPr>
        <w:t>Τ</w:t>
      </w:r>
      <w:r w:rsidR="006D0DAB">
        <w:rPr>
          <w:color w:val="EE0000"/>
          <w:lang w:val="el-GR"/>
        </w:rPr>
        <w:t>ρίτη</w:t>
      </w:r>
      <w:r w:rsidR="00925E3A">
        <w:rPr>
          <w:color w:val="EE0000"/>
          <w:lang w:val="el-GR"/>
        </w:rPr>
        <w:t xml:space="preserve">, </w:t>
      </w:r>
      <w:r w:rsidR="006D0DAB">
        <w:rPr>
          <w:color w:val="EE0000"/>
          <w:lang w:val="el-GR"/>
        </w:rPr>
        <w:t>31 Μαρτίου</w:t>
      </w:r>
      <w:r w:rsidR="00925E3A">
        <w:rPr>
          <w:color w:val="EE0000"/>
          <w:lang w:val="el-GR"/>
        </w:rPr>
        <w:t xml:space="preserve"> 202</w:t>
      </w:r>
      <w:r w:rsidR="006D0DAB">
        <w:rPr>
          <w:color w:val="EE0000"/>
          <w:lang w:val="el-GR"/>
        </w:rPr>
        <w:t>6</w:t>
      </w:r>
      <w:r w:rsidR="00925E3A">
        <w:rPr>
          <w:color w:val="EE0000"/>
          <w:lang w:val="el-GR"/>
        </w:rPr>
        <w:t>.</w:t>
      </w:r>
    </w:p>
    <w:p w14:paraId="7C1FF5E3" w14:textId="125DDFEA" w:rsidR="002F41EB" w:rsidRPr="002F41EB" w:rsidRDefault="002F41EB">
      <w:pPr>
        <w:rPr>
          <w:b/>
          <w:bCs/>
          <w:lang w:val="el-GR"/>
        </w:rPr>
      </w:pPr>
    </w:p>
    <w:sectPr w:rsidR="002F41EB" w:rsidRPr="002F41EB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C47B9" w14:textId="77777777" w:rsidR="001C18CF" w:rsidRDefault="001C18CF" w:rsidP="004A485D">
      <w:pPr>
        <w:spacing w:after="0" w:line="240" w:lineRule="auto"/>
      </w:pPr>
      <w:r>
        <w:separator/>
      </w:r>
    </w:p>
  </w:endnote>
  <w:endnote w:type="continuationSeparator" w:id="0">
    <w:p w14:paraId="707015E0" w14:textId="77777777" w:rsidR="001C18CF" w:rsidRDefault="001C18CF" w:rsidP="004A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05BA" w14:textId="77777777" w:rsidR="004A485D" w:rsidRPr="004A485D" w:rsidRDefault="004A485D" w:rsidP="004A485D">
    <w:pPr>
      <w:pStyle w:val="a6"/>
      <w:ind w:right="360"/>
      <w:jc w:val="center"/>
      <w:rPr>
        <w:rFonts w:ascii="Tahoma" w:hAnsi="Tahoma" w:cs="Tahoma"/>
        <w:b/>
        <w:i/>
        <w:sz w:val="14"/>
        <w:szCs w:val="14"/>
        <w:lang w:val="el-GR"/>
      </w:rPr>
    </w:pPr>
    <w:r w:rsidRPr="004A485D">
      <w:rPr>
        <w:rFonts w:ascii="Tahoma" w:hAnsi="Tahoma" w:cs="Tahoma"/>
        <w:b/>
        <w:i/>
        <w:sz w:val="14"/>
        <w:szCs w:val="14"/>
        <w:lang w:val="el-GR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  <w:p w14:paraId="6FA0AED3" w14:textId="77777777" w:rsidR="004A485D" w:rsidRPr="004A485D" w:rsidRDefault="004A485D">
    <w:pPr>
      <w:pStyle w:val="a6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4432D" w14:textId="77777777" w:rsidR="001C18CF" w:rsidRDefault="001C18CF" w:rsidP="004A485D">
      <w:pPr>
        <w:spacing w:after="0" w:line="240" w:lineRule="auto"/>
      </w:pPr>
      <w:r>
        <w:separator/>
      </w:r>
    </w:p>
  </w:footnote>
  <w:footnote w:type="continuationSeparator" w:id="0">
    <w:p w14:paraId="5B8DC16A" w14:textId="77777777" w:rsidR="001C18CF" w:rsidRDefault="001C18CF" w:rsidP="004A4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0EC4" w14:textId="5DD2CABC" w:rsidR="004A485D" w:rsidRDefault="00314369">
    <w:pPr>
      <w:pStyle w:val="a5"/>
    </w:pPr>
    <w:r w:rsidRPr="0092555E">
      <w:rPr>
        <w:rFonts w:ascii="Times New Roman" w:eastAsia="Aptos" w:hAnsi="Times New Roman" w:cs="Times New Roman"/>
        <w:noProof/>
        <w:lang w:val="el-GR" w:eastAsia="el-GR"/>
      </w:rPr>
      <w:drawing>
        <wp:anchor distT="0" distB="0" distL="114300" distR="114300" simplePos="0" relativeHeight="251660800" behindDoc="0" locked="0" layoutInCell="1" allowOverlap="1" wp14:anchorId="232086EF" wp14:editId="3A94B3E2">
          <wp:simplePos x="0" y="0"/>
          <wp:positionH relativeFrom="margin">
            <wp:posOffset>3752850</wp:posOffset>
          </wp:positionH>
          <wp:positionV relativeFrom="margin">
            <wp:posOffset>-714375</wp:posOffset>
          </wp:positionV>
          <wp:extent cx="1833245" cy="476250"/>
          <wp:effectExtent l="0" t="0" r="0" b="0"/>
          <wp:wrapSquare wrapText="bothSides"/>
          <wp:docPr id="2" name="Picture 5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485D">
      <w:rPr>
        <w:noProof/>
        <w:lang w:val="el-GR" w:eastAsia="el-GR"/>
      </w:rPr>
      <w:drawing>
        <wp:anchor distT="0" distB="0" distL="114300" distR="114300" simplePos="0" relativeHeight="251657728" behindDoc="0" locked="0" layoutInCell="1" allowOverlap="1" wp14:anchorId="371ABDCF" wp14:editId="2823074A">
          <wp:simplePos x="0" y="0"/>
          <wp:positionH relativeFrom="margin">
            <wp:align>left</wp:align>
          </wp:positionH>
          <wp:positionV relativeFrom="margin">
            <wp:posOffset>-714375</wp:posOffset>
          </wp:positionV>
          <wp:extent cx="2333625" cy="571500"/>
          <wp:effectExtent l="0" t="0" r="9525" b="0"/>
          <wp:wrapSquare wrapText="bothSides"/>
          <wp:docPr id="1" name="Picture 1" descr="Αρχική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Αρχική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477E46"/>
    <w:multiLevelType w:val="multilevel"/>
    <w:tmpl w:val="3212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0914040">
    <w:abstractNumId w:val="8"/>
  </w:num>
  <w:num w:numId="2" w16cid:durableId="1622688732">
    <w:abstractNumId w:val="6"/>
  </w:num>
  <w:num w:numId="3" w16cid:durableId="662394911">
    <w:abstractNumId w:val="5"/>
  </w:num>
  <w:num w:numId="4" w16cid:durableId="2095123805">
    <w:abstractNumId w:val="4"/>
  </w:num>
  <w:num w:numId="5" w16cid:durableId="1203206649">
    <w:abstractNumId w:val="7"/>
  </w:num>
  <w:num w:numId="6" w16cid:durableId="1023556304">
    <w:abstractNumId w:val="3"/>
  </w:num>
  <w:num w:numId="7" w16cid:durableId="1998529681">
    <w:abstractNumId w:val="2"/>
  </w:num>
  <w:num w:numId="8" w16cid:durableId="751195030">
    <w:abstractNumId w:val="1"/>
  </w:num>
  <w:num w:numId="9" w16cid:durableId="2089034506">
    <w:abstractNumId w:val="0"/>
  </w:num>
  <w:num w:numId="10" w16cid:durableId="16437785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620F"/>
    <w:rsid w:val="00086C86"/>
    <w:rsid w:val="0015074B"/>
    <w:rsid w:val="001B4F8C"/>
    <w:rsid w:val="001C18CF"/>
    <w:rsid w:val="0029639D"/>
    <w:rsid w:val="002F41EB"/>
    <w:rsid w:val="00314369"/>
    <w:rsid w:val="00326F90"/>
    <w:rsid w:val="003E357A"/>
    <w:rsid w:val="00493A2F"/>
    <w:rsid w:val="004A485D"/>
    <w:rsid w:val="005A668A"/>
    <w:rsid w:val="0062244C"/>
    <w:rsid w:val="006D0DAB"/>
    <w:rsid w:val="007462A1"/>
    <w:rsid w:val="00836148"/>
    <w:rsid w:val="00842DF8"/>
    <w:rsid w:val="00925E3A"/>
    <w:rsid w:val="00AA1D8D"/>
    <w:rsid w:val="00AD29F3"/>
    <w:rsid w:val="00B47730"/>
    <w:rsid w:val="00CB0664"/>
    <w:rsid w:val="00D56EA8"/>
    <w:rsid w:val="00D72083"/>
    <w:rsid w:val="00E03E6F"/>
    <w:rsid w:val="00E04F2F"/>
    <w:rsid w:val="00EA1FB1"/>
    <w:rsid w:val="00EE35FF"/>
    <w:rsid w:val="00F3256F"/>
    <w:rsid w:val="00F933BE"/>
    <w:rsid w:val="00FC693F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B1EFC9"/>
  <w14:defaultImageDpi w14:val="300"/>
  <w15:docId w15:val="{ED0AB2EA-C543-45AE-A6FD-AE2E4516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unhideWhenUsed/>
    <w:rsid w:val="00E03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90C666-D815-4F16-A044-D7115062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425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STAVROULA BABALI</cp:lastModifiedBy>
  <cp:revision>7</cp:revision>
  <dcterms:created xsi:type="dcterms:W3CDTF">2025-07-09T09:36:00Z</dcterms:created>
  <dcterms:modified xsi:type="dcterms:W3CDTF">2026-03-16T10:31:00Z</dcterms:modified>
  <cp:category/>
</cp:coreProperties>
</file>